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5E5E" w14:textId="1676D4B8" w:rsidR="00771A92" w:rsidRPr="001F6D39" w:rsidRDefault="00D61B67" w:rsidP="001F6D39">
      <w:pPr>
        <w:pStyle w:val="Title"/>
        <w:jc w:val="center"/>
        <w:rPr>
          <w:rFonts w:cstheme="majorHAnsi"/>
          <w:color w:val="auto"/>
          <w:sz w:val="40"/>
          <w:szCs w:val="40"/>
          <w:lang w:val="mk-MK"/>
        </w:rPr>
      </w:pPr>
      <w:r w:rsidRPr="001F6D39">
        <w:rPr>
          <w:rFonts w:cstheme="majorHAnsi"/>
          <w:color w:val="auto"/>
          <w:sz w:val="40"/>
          <w:szCs w:val="40"/>
        </w:rPr>
        <w:t>П</w:t>
      </w:r>
      <w:r w:rsidRPr="001F6D39">
        <w:rPr>
          <w:rFonts w:cstheme="majorHAnsi"/>
          <w:color w:val="auto"/>
          <w:sz w:val="40"/>
          <w:szCs w:val="40"/>
          <w:lang w:val="mk-MK"/>
        </w:rPr>
        <w:t xml:space="preserve">редлог програма за </w:t>
      </w:r>
      <w:r w:rsidR="00832F66" w:rsidRPr="001F6D39">
        <w:rPr>
          <w:rFonts w:cstheme="majorHAnsi"/>
          <w:color w:val="auto"/>
          <w:sz w:val="40"/>
          <w:szCs w:val="40"/>
          <w:lang w:val="mk-MK"/>
        </w:rPr>
        <w:t xml:space="preserve">работа на </w:t>
      </w:r>
      <w:r w:rsidR="00F511C0" w:rsidRPr="001F6D39">
        <w:rPr>
          <w:rFonts w:cstheme="majorHAnsi"/>
          <w:color w:val="auto"/>
          <w:sz w:val="40"/>
          <w:szCs w:val="40"/>
          <w:lang w:val="mk-MK"/>
        </w:rPr>
        <w:t>----------</w:t>
      </w:r>
      <w:r w:rsidR="001F6D39" w:rsidRPr="001F6D39">
        <w:rPr>
          <w:rFonts w:cstheme="majorHAnsi"/>
          <w:color w:val="auto"/>
          <w:sz w:val="40"/>
          <w:szCs w:val="40"/>
          <w:lang w:val="mk-MK"/>
        </w:rPr>
        <w:t>,</w:t>
      </w:r>
      <w:r w:rsidR="00A3234D" w:rsidRPr="001F6D39">
        <w:rPr>
          <w:rFonts w:cstheme="majorHAnsi"/>
          <w:color w:val="auto"/>
          <w:sz w:val="40"/>
          <w:szCs w:val="40"/>
          <w:lang w:val="mk-MK"/>
        </w:rPr>
        <w:t xml:space="preserve"> </w:t>
      </w:r>
      <w:r w:rsidR="00CA77A9" w:rsidRPr="001F6D39">
        <w:rPr>
          <w:rFonts w:cstheme="majorHAnsi"/>
          <w:color w:val="auto"/>
          <w:sz w:val="40"/>
          <w:szCs w:val="40"/>
          <w:lang w:val="mk-MK"/>
        </w:rPr>
        <w:t xml:space="preserve">кандидатка за </w:t>
      </w:r>
      <w:r w:rsidR="00832F66" w:rsidRPr="001F6D39">
        <w:rPr>
          <w:rFonts w:cstheme="majorHAnsi"/>
          <w:color w:val="auto"/>
          <w:sz w:val="40"/>
          <w:szCs w:val="40"/>
          <w:lang w:val="mk-MK"/>
        </w:rPr>
        <w:t xml:space="preserve">претседателка на </w:t>
      </w:r>
      <w:r w:rsidR="001F6D39" w:rsidRPr="001F6D39">
        <w:rPr>
          <w:rFonts w:cstheme="majorHAnsi"/>
          <w:color w:val="auto"/>
          <w:sz w:val="40"/>
          <w:szCs w:val="40"/>
          <w:lang w:val="mk-MK"/>
        </w:rPr>
        <w:t xml:space="preserve">Форум на жени на ОО-----------/или ГО на </w:t>
      </w:r>
      <w:r w:rsidR="00832F66" w:rsidRPr="001F6D39">
        <w:rPr>
          <w:rFonts w:cstheme="majorHAnsi"/>
          <w:color w:val="auto"/>
          <w:sz w:val="40"/>
          <w:szCs w:val="40"/>
          <w:lang w:val="mk-MK"/>
        </w:rPr>
        <w:t>СДСМ</w:t>
      </w:r>
    </w:p>
    <w:p w14:paraId="53BB2DF7" w14:textId="29B59E62" w:rsidR="00771A92" w:rsidRPr="001F6D39" w:rsidRDefault="006946D9" w:rsidP="003C063D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r w:rsidRPr="001F6D39">
        <w:rPr>
          <w:rFonts w:cstheme="majorHAnsi"/>
          <w:color w:val="auto"/>
          <w:lang w:val="mk-MK"/>
        </w:rPr>
        <w:t>Оценка</w:t>
      </w:r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за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позитивните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страни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во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работата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на</w:t>
      </w:r>
      <w:proofErr w:type="spellEnd"/>
      <w:r w:rsidR="0024683B" w:rsidRPr="001F6D39">
        <w:rPr>
          <w:rFonts w:cstheme="majorHAnsi"/>
          <w:color w:val="auto"/>
        </w:rPr>
        <w:t xml:space="preserve"> </w:t>
      </w:r>
      <w:r w:rsidR="003C063D" w:rsidRPr="001F6D39">
        <w:rPr>
          <w:rFonts w:cstheme="majorHAnsi"/>
          <w:color w:val="auto"/>
          <w:lang w:val="mk-MK"/>
        </w:rPr>
        <w:t xml:space="preserve">ФЖ на </w:t>
      </w:r>
      <w:r w:rsidR="001F6D39" w:rsidRPr="001F6D39">
        <w:rPr>
          <w:rFonts w:cstheme="majorHAnsi"/>
          <w:color w:val="auto"/>
          <w:lang w:val="mk-MK"/>
        </w:rPr>
        <w:t xml:space="preserve">ОО/или </w:t>
      </w:r>
      <w:r w:rsidR="003C063D" w:rsidRPr="001F6D39">
        <w:rPr>
          <w:rFonts w:cstheme="majorHAnsi"/>
          <w:color w:val="auto"/>
          <w:lang w:val="mk-MK"/>
        </w:rPr>
        <w:t>ГО</w:t>
      </w:r>
      <w:r w:rsidR="0024683B" w:rsidRPr="001F6D39">
        <w:rPr>
          <w:rFonts w:cstheme="majorHAnsi"/>
          <w:color w:val="auto"/>
        </w:rPr>
        <w:t xml:space="preserve"> </w:t>
      </w:r>
      <w:proofErr w:type="spellStart"/>
      <w:r w:rsidR="0024683B" w:rsidRPr="001F6D39">
        <w:rPr>
          <w:rFonts w:cstheme="majorHAnsi"/>
          <w:color w:val="auto"/>
        </w:rPr>
        <w:t>на</w:t>
      </w:r>
      <w:proofErr w:type="spellEnd"/>
      <w:r w:rsidR="0024683B" w:rsidRPr="001F6D39">
        <w:rPr>
          <w:rFonts w:cstheme="majorHAnsi"/>
          <w:color w:val="auto"/>
        </w:rPr>
        <w:t xml:space="preserve"> СДСМ</w:t>
      </w:r>
    </w:p>
    <w:p w14:paraId="63BBF687" w14:textId="284D2C25" w:rsidR="00771A92" w:rsidRPr="001F6D39" w:rsidRDefault="0024683B" w:rsidP="007A6386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Оценка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реалните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предизвици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жените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во</w:t>
      </w:r>
      <w:proofErr w:type="spellEnd"/>
      <w:r w:rsidR="001F6D39" w:rsidRPr="001F6D39">
        <w:rPr>
          <w:rFonts w:cstheme="majorHAnsi"/>
          <w:color w:val="auto"/>
          <w:lang w:val="mk-MK"/>
        </w:rPr>
        <w:t xml:space="preserve"> ОО/или</w:t>
      </w:r>
      <w:r w:rsidR="007A6386" w:rsidRPr="001F6D39">
        <w:rPr>
          <w:rFonts w:cstheme="majorHAnsi"/>
          <w:color w:val="auto"/>
          <w:lang w:val="mk-MK"/>
        </w:rPr>
        <w:t xml:space="preserve"> ГО</w:t>
      </w:r>
      <w:r w:rsidRPr="001F6D39">
        <w:rPr>
          <w:rFonts w:cstheme="majorHAnsi"/>
          <w:color w:val="auto"/>
        </w:rPr>
        <w:t xml:space="preserve"> и </w:t>
      </w:r>
      <w:proofErr w:type="spellStart"/>
      <w:r w:rsidRPr="001F6D39">
        <w:rPr>
          <w:rFonts w:cstheme="majorHAnsi"/>
          <w:color w:val="auto"/>
        </w:rPr>
        <w:t>во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заедницата</w:t>
      </w:r>
      <w:proofErr w:type="spellEnd"/>
    </w:p>
    <w:p w14:paraId="01174355" w14:textId="6134BF41" w:rsidR="00771A92" w:rsidRPr="001F6D39" w:rsidRDefault="0024683B" w:rsidP="001E186C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Предлог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политички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активности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унапредување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положбата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жената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AC625C" w:rsidRPr="001F6D39">
        <w:rPr>
          <w:rFonts w:cstheme="majorHAnsi"/>
          <w:color w:val="auto"/>
          <w:lang w:val="mk-MK"/>
        </w:rPr>
        <w:t xml:space="preserve">ниво на </w:t>
      </w:r>
      <w:r w:rsidR="001F6D39" w:rsidRPr="001F6D39">
        <w:rPr>
          <w:rFonts w:cstheme="majorHAnsi"/>
          <w:color w:val="auto"/>
          <w:lang w:val="mk-MK"/>
        </w:rPr>
        <w:t>ОО/или ГО</w:t>
      </w:r>
    </w:p>
    <w:p w14:paraId="4B2A4104" w14:textId="3BD45CBB" w:rsidR="00771A92" w:rsidRPr="001F6D39" w:rsidRDefault="0024683B" w:rsidP="001F6D39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Предлог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организациско-оперативна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програма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општинскиот</w:t>
      </w:r>
      <w:proofErr w:type="spellEnd"/>
      <w:r w:rsidR="001F6D39" w:rsidRPr="001F6D39">
        <w:rPr>
          <w:rFonts w:cstheme="majorHAnsi"/>
          <w:color w:val="auto"/>
          <w:lang w:val="mk-MK"/>
        </w:rPr>
        <w:t>/или градскиот</w:t>
      </w:r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форум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жени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СДСМ</w:t>
      </w:r>
    </w:p>
    <w:p w14:paraId="2F0D1C0F" w14:textId="7B3E0F2C" w:rsidR="00771A92" w:rsidRPr="001F6D39" w:rsidRDefault="0024683B" w:rsidP="00F03172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Приоритетни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задачи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657E9A" w:rsidRPr="001F6D39">
        <w:rPr>
          <w:rFonts w:cstheme="majorHAnsi"/>
          <w:color w:val="auto"/>
        </w:rPr>
        <w:t xml:space="preserve">ФЖ </w:t>
      </w:r>
      <w:proofErr w:type="spellStart"/>
      <w:r w:rsidR="00657E9A" w:rsidRPr="001F6D39">
        <w:rPr>
          <w:rFonts w:cstheme="majorHAnsi"/>
          <w:color w:val="auto"/>
        </w:rPr>
        <w:t>на</w:t>
      </w:r>
      <w:proofErr w:type="spellEnd"/>
      <w:r w:rsidR="00657E9A" w:rsidRPr="001F6D39">
        <w:rPr>
          <w:rFonts w:cstheme="majorHAnsi"/>
          <w:color w:val="auto"/>
        </w:rPr>
        <w:t xml:space="preserve"> </w:t>
      </w:r>
      <w:r w:rsidR="001F6D39" w:rsidRPr="001F6D39">
        <w:rPr>
          <w:rFonts w:cstheme="majorHAnsi"/>
          <w:color w:val="auto"/>
          <w:lang w:val="mk-MK"/>
        </w:rPr>
        <w:t xml:space="preserve">ОО/или </w:t>
      </w:r>
      <w:r w:rsidR="00657E9A" w:rsidRPr="001F6D39">
        <w:rPr>
          <w:rFonts w:cstheme="majorHAnsi"/>
          <w:color w:val="auto"/>
        </w:rPr>
        <w:t xml:space="preserve">ГО </w:t>
      </w:r>
      <w:proofErr w:type="spellStart"/>
      <w:r w:rsidR="00657E9A" w:rsidRPr="001F6D39">
        <w:rPr>
          <w:rFonts w:cstheme="majorHAnsi"/>
          <w:color w:val="auto"/>
        </w:rPr>
        <w:t>на</w:t>
      </w:r>
      <w:proofErr w:type="spellEnd"/>
      <w:r w:rsidR="00657E9A" w:rsidRPr="001F6D39">
        <w:rPr>
          <w:rFonts w:cstheme="majorHAnsi"/>
          <w:color w:val="auto"/>
        </w:rPr>
        <w:t xml:space="preserve"> СДСМ</w:t>
      </w:r>
      <w:bookmarkStart w:id="0" w:name="_GoBack"/>
      <w:bookmarkEnd w:id="0"/>
    </w:p>
    <w:p w14:paraId="2C41A799" w14:textId="03B23B61" w:rsidR="00771A92" w:rsidRPr="001F6D39" w:rsidRDefault="0024683B" w:rsidP="000449A4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Предлог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активности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соработка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советничката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група</w:t>
      </w:r>
      <w:proofErr w:type="spellEnd"/>
      <w:r w:rsidRPr="001F6D39">
        <w:rPr>
          <w:rFonts w:cstheme="majorHAnsi"/>
          <w:color w:val="auto"/>
        </w:rPr>
        <w:t xml:space="preserve"> и </w:t>
      </w:r>
      <w:proofErr w:type="spellStart"/>
      <w:r w:rsidRPr="001F6D39">
        <w:rPr>
          <w:rFonts w:cstheme="majorHAnsi"/>
          <w:color w:val="auto"/>
        </w:rPr>
        <w:t>носителите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јавни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функции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кои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припаѓаат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1F6D39" w:rsidRPr="001F6D39">
        <w:rPr>
          <w:rFonts w:cstheme="majorHAnsi"/>
          <w:color w:val="auto"/>
          <w:lang w:val="mk-MK"/>
        </w:rPr>
        <w:t xml:space="preserve">ОО/или </w:t>
      </w:r>
      <w:r w:rsidR="000449A4" w:rsidRPr="001F6D39">
        <w:rPr>
          <w:rFonts w:cstheme="majorHAnsi"/>
          <w:color w:val="auto"/>
        </w:rPr>
        <w:t>ГО</w:t>
      </w:r>
    </w:p>
    <w:p w14:paraId="1310DDDD" w14:textId="77777777" w:rsidR="00771A92" w:rsidRPr="001F6D39" w:rsidRDefault="0024683B" w:rsidP="00ED2C9E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Предлог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активности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соработка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</w:t>
      </w:r>
      <w:proofErr w:type="spellEnd"/>
      <w:r w:rsidRPr="001F6D39">
        <w:rPr>
          <w:rFonts w:cstheme="majorHAnsi"/>
          <w:color w:val="auto"/>
        </w:rPr>
        <w:t xml:space="preserve"> СДММ</w:t>
      </w:r>
    </w:p>
    <w:p w14:paraId="180767D3" w14:textId="6F89114E" w:rsidR="00771A92" w:rsidRPr="001F6D39" w:rsidRDefault="0024683B" w:rsidP="003124AA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Предлог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соработка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со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1F6D39" w:rsidRPr="001F6D39">
        <w:rPr>
          <w:rFonts w:cstheme="majorHAnsi"/>
          <w:color w:val="auto"/>
          <w:lang w:val="mk-MK"/>
        </w:rPr>
        <w:t>граѓански сектор</w:t>
      </w:r>
    </w:p>
    <w:p w14:paraId="057137F1" w14:textId="74DA5540" w:rsidR="00771A92" w:rsidRPr="001F6D39" w:rsidRDefault="0024683B" w:rsidP="001F6D39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Цели</w:t>
      </w:r>
      <w:proofErr w:type="spellEnd"/>
      <w:r w:rsidRPr="001F6D39">
        <w:rPr>
          <w:rFonts w:cstheme="majorHAnsi"/>
          <w:color w:val="auto"/>
        </w:rPr>
        <w:t xml:space="preserve">, </w:t>
      </w:r>
      <w:proofErr w:type="spellStart"/>
      <w:r w:rsidRPr="001F6D39">
        <w:rPr>
          <w:rFonts w:cstheme="majorHAnsi"/>
          <w:color w:val="auto"/>
        </w:rPr>
        <w:t>задачи</w:t>
      </w:r>
      <w:proofErr w:type="spellEnd"/>
      <w:r w:rsidRPr="001F6D39">
        <w:rPr>
          <w:rFonts w:cstheme="majorHAnsi"/>
          <w:color w:val="auto"/>
        </w:rPr>
        <w:t xml:space="preserve">, </w:t>
      </w:r>
      <w:proofErr w:type="spellStart"/>
      <w:r w:rsidRPr="001F6D39">
        <w:rPr>
          <w:rFonts w:cstheme="majorHAnsi"/>
          <w:color w:val="auto"/>
        </w:rPr>
        <w:t>мисија</w:t>
      </w:r>
      <w:proofErr w:type="spellEnd"/>
      <w:r w:rsidRPr="001F6D39">
        <w:rPr>
          <w:rFonts w:cstheme="majorHAnsi"/>
          <w:color w:val="auto"/>
        </w:rPr>
        <w:t xml:space="preserve"> и </w:t>
      </w:r>
      <w:proofErr w:type="spellStart"/>
      <w:r w:rsidRPr="001F6D39">
        <w:rPr>
          <w:rFonts w:cstheme="majorHAnsi"/>
          <w:color w:val="auto"/>
        </w:rPr>
        <w:t>визија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за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работата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BF7AF9" w:rsidRPr="001F6D39">
        <w:rPr>
          <w:rFonts w:cstheme="majorHAnsi"/>
          <w:color w:val="auto"/>
        </w:rPr>
        <w:t xml:space="preserve">ФЖ </w:t>
      </w:r>
      <w:proofErr w:type="spellStart"/>
      <w:r w:rsidR="00BF7AF9" w:rsidRPr="001F6D39">
        <w:rPr>
          <w:rFonts w:cstheme="majorHAnsi"/>
          <w:color w:val="auto"/>
        </w:rPr>
        <w:t>на</w:t>
      </w:r>
      <w:proofErr w:type="spellEnd"/>
      <w:r w:rsidR="00BF7AF9" w:rsidRPr="001F6D39">
        <w:rPr>
          <w:rFonts w:cstheme="majorHAnsi"/>
          <w:color w:val="auto"/>
        </w:rPr>
        <w:t xml:space="preserve"> </w:t>
      </w:r>
      <w:r w:rsidR="001F6D39" w:rsidRPr="001F6D39">
        <w:rPr>
          <w:rFonts w:cstheme="majorHAnsi"/>
          <w:color w:val="auto"/>
          <w:lang w:val="mk-MK"/>
        </w:rPr>
        <w:t xml:space="preserve">ОО/или </w:t>
      </w:r>
      <w:r w:rsidR="00BF7AF9" w:rsidRPr="001F6D39">
        <w:rPr>
          <w:rFonts w:cstheme="majorHAnsi"/>
          <w:color w:val="auto"/>
        </w:rPr>
        <w:t xml:space="preserve">ГО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r w:rsidR="00641A37" w:rsidRPr="001F6D39">
        <w:rPr>
          <w:rFonts w:cstheme="majorHAnsi"/>
          <w:color w:val="auto"/>
        </w:rPr>
        <w:t>СДСМ</w:t>
      </w:r>
    </w:p>
    <w:p w14:paraId="637BC090" w14:textId="77777777" w:rsidR="00771A92" w:rsidRPr="001F6D39" w:rsidRDefault="0024683B" w:rsidP="000D3353">
      <w:pPr>
        <w:pStyle w:val="Heading2"/>
        <w:numPr>
          <w:ilvl w:val="0"/>
          <w:numId w:val="10"/>
        </w:numPr>
        <w:rPr>
          <w:rFonts w:cstheme="majorHAnsi"/>
          <w:color w:val="auto"/>
        </w:rPr>
      </w:pPr>
      <w:proofErr w:type="spellStart"/>
      <w:r w:rsidRPr="001F6D39">
        <w:rPr>
          <w:rFonts w:cstheme="majorHAnsi"/>
          <w:color w:val="auto"/>
        </w:rPr>
        <w:t>Очекувани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промени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по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реализацијата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на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предвидените</w:t>
      </w:r>
      <w:proofErr w:type="spellEnd"/>
      <w:r w:rsidRPr="001F6D39">
        <w:rPr>
          <w:rFonts w:cstheme="majorHAnsi"/>
          <w:color w:val="auto"/>
        </w:rPr>
        <w:t xml:space="preserve"> </w:t>
      </w:r>
      <w:proofErr w:type="spellStart"/>
      <w:r w:rsidRPr="001F6D39">
        <w:rPr>
          <w:rFonts w:cstheme="majorHAnsi"/>
          <w:color w:val="auto"/>
        </w:rPr>
        <w:t>цели</w:t>
      </w:r>
      <w:proofErr w:type="spellEnd"/>
      <w:r w:rsidRPr="001F6D39">
        <w:rPr>
          <w:rFonts w:cstheme="majorHAnsi"/>
          <w:color w:val="auto"/>
        </w:rPr>
        <w:t xml:space="preserve"> и </w:t>
      </w:r>
      <w:proofErr w:type="spellStart"/>
      <w:r w:rsidRPr="001F6D39">
        <w:rPr>
          <w:rFonts w:cstheme="majorHAnsi"/>
          <w:color w:val="auto"/>
        </w:rPr>
        <w:t>задачи</w:t>
      </w:r>
      <w:proofErr w:type="spellEnd"/>
    </w:p>
    <w:p w14:paraId="2469F43D" w14:textId="77777777" w:rsidR="001F6D39" w:rsidRPr="001F6D39" w:rsidRDefault="001F6D39">
      <w:pPr>
        <w:rPr>
          <w:rFonts w:asciiTheme="majorHAnsi" w:hAnsiTheme="majorHAnsi" w:cstheme="majorHAnsi"/>
          <w:lang w:val="mk-MK"/>
        </w:rPr>
      </w:pPr>
    </w:p>
    <w:p w14:paraId="1046C05E" w14:textId="77777777" w:rsidR="001F6D39" w:rsidRPr="001F6D39" w:rsidRDefault="001F6D39">
      <w:pPr>
        <w:rPr>
          <w:rFonts w:asciiTheme="majorHAnsi" w:hAnsiTheme="majorHAnsi" w:cstheme="majorHAnsi"/>
          <w:lang w:val="mk-MK"/>
        </w:rPr>
      </w:pPr>
    </w:p>
    <w:p w14:paraId="04D91444" w14:textId="0FCB9604" w:rsidR="00F511C0" w:rsidRPr="001F6D39" w:rsidRDefault="00F511C0">
      <w:pPr>
        <w:rPr>
          <w:rFonts w:asciiTheme="majorHAnsi" w:hAnsiTheme="majorHAnsi" w:cstheme="majorHAnsi"/>
          <w:lang w:val="mk-MK"/>
        </w:rPr>
      </w:pPr>
      <w:r w:rsidRPr="001F6D39">
        <w:rPr>
          <w:rFonts w:asciiTheme="majorHAnsi" w:hAnsiTheme="majorHAnsi" w:cstheme="majorHAnsi"/>
          <w:lang w:val="mk-MK"/>
        </w:rPr>
        <w:t>Место и датум</w:t>
      </w:r>
    </w:p>
    <w:p w14:paraId="157103EE" w14:textId="77777777" w:rsidR="00F511C0" w:rsidRPr="001F6D39" w:rsidRDefault="00F511C0">
      <w:pPr>
        <w:rPr>
          <w:rFonts w:asciiTheme="majorHAnsi" w:hAnsiTheme="majorHAnsi" w:cstheme="majorHAnsi"/>
        </w:rPr>
      </w:pPr>
      <w:r w:rsidRPr="001F6D39">
        <w:rPr>
          <w:rFonts w:asciiTheme="majorHAnsi" w:hAnsiTheme="majorHAnsi" w:cstheme="majorHAnsi"/>
          <w:lang w:val="mk-MK"/>
        </w:rPr>
        <w:t>--------------------</w:t>
      </w:r>
      <w:r w:rsidR="00285772" w:rsidRPr="001F6D39">
        <w:rPr>
          <w:rFonts w:asciiTheme="majorHAnsi" w:hAnsiTheme="majorHAnsi" w:cstheme="majorHAnsi"/>
        </w:rPr>
        <w:t xml:space="preserve"> </w:t>
      </w:r>
      <w:r w:rsidR="0023133A" w:rsidRPr="001F6D39">
        <w:rPr>
          <w:rFonts w:asciiTheme="majorHAnsi" w:hAnsiTheme="majorHAnsi" w:cstheme="majorHAnsi"/>
        </w:rPr>
        <w:t xml:space="preserve">                                        </w:t>
      </w:r>
    </w:p>
    <w:p w14:paraId="2C68E284" w14:textId="77777777" w:rsidR="00F511C0" w:rsidRPr="001F6D39" w:rsidRDefault="00F511C0">
      <w:pPr>
        <w:rPr>
          <w:rFonts w:asciiTheme="majorHAnsi" w:hAnsiTheme="majorHAnsi" w:cstheme="majorHAnsi"/>
        </w:rPr>
      </w:pPr>
    </w:p>
    <w:p w14:paraId="35A41483" w14:textId="77777777" w:rsidR="00F511C0" w:rsidRPr="001F6D39" w:rsidRDefault="00F511C0">
      <w:pPr>
        <w:rPr>
          <w:rFonts w:asciiTheme="majorHAnsi" w:hAnsiTheme="majorHAnsi" w:cstheme="majorHAnsi"/>
        </w:rPr>
      </w:pPr>
    </w:p>
    <w:p w14:paraId="472F3CA6" w14:textId="7A52B9CE" w:rsidR="00285772" w:rsidRPr="001F6D39" w:rsidRDefault="00F511C0">
      <w:pPr>
        <w:rPr>
          <w:rFonts w:asciiTheme="majorHAnsi" w:hAnsiTheme="majorHAnsi" w:cstheme="majorHAnsi"/>
          <w:lang w:val="mk-MK"/>
        </w:rPr>
      </w:pPr>
      <w:r w:rsidRPr="001F6D39">
        <w:rPr>
          <w:rFonts w:asciiTheme="majorHAnsi" w:hAnsiTheme="majorHAnsi" w:cstheme="majorHAnsi"/>
          <w:lang w:val="mk-MK"/>
        </w:rPr>
        <w:lastRenderedPageBreak/>
        <w:t>Име и презиме на кандидатка</w:t>
      </w:r>
    </w:p>
    <w:p w14:paraId="52AF1E87" w14:textId="3E914A2D" w:rsidR="00F511C0" w:rsidRPr="001F6D39" w:rsidRDefault="00F511C0">
      <w:pPr>
        <w:rPr>
          <w:rFonts w:asciiTheme="majorHAnsi" w:hAnsiTheme="majorHAnsi" w:cstheme="majorHAnsi"/>
          <w:lang w:val="mk-MK"/>
        </w:rPr>
      </w:pPr>
      <w:r w:rsidRPr="001F6D39">
        <w:rPr>
          <w:rFonts w:asciiTheme="majorHAnsi" w:hAnsiTheme="majorHAnsi" w:cstheme="majorHAnsi"/>
          <w:lang w:val="mk-MK"/>
        </w:rPr>
        <w:t>-----------------------------------------</w:t>
      </w:r>
    </w:p>
    <w:p w14:paraId="66D7789C" w14:textId="2790154A" w:rsidR="00F511C0" w:rsidRPr="001F6D39" w:rsidRDefault="00F511C0">
      <w:pPr>
        <w:rPr>
          <w:rFonts w:asciiTheme="majorHAnsi" w:hAnsiTheme="majorHAnsi" w:cstheme="majorHAnsi"/>
          <w:lang w:val="mk-MK"/>
        </w:rPr>
      </w:pPr>
      <w:r w:rsidRPr="001F6D39">
        <w:rPr>
          <w:rFonts w:asciiTheme="majorHAnsi" w:hAnsiTheme="majorHAnsi" w:cstheme="majorHAnsi"/>
          <w:lang w:val="mk-MK"/>
        </w:rPr>
        <w:t>Потпис</w:t>
      </w:r>
    </w:p>
    <w:p w14:paraId="5D8D70E7" w14:textId="28DF9B70" w:rsidR="00F511C0" w:rsidRPr="001F6D39" w:rsidRDefault="00F511C0">
      <w:pPr>
        <w:rPr>
          <w:rFonts w:asciiTheme="majorHAnsi" w:hAnsiTheme="majorHAnsi" w:cstheme="majorHAnsi"/>
          <w:lang w:val="mk-MK"/>
        </w:rPr>
      </w:pPr>
      <w:r w:rsidRPr="001F6D39">
        <w:rPr>
          <w:rFonts w:asciiTheme="majorHAnsi" w:hAnsiTheme="majorHAnsi" w:cstheme="majorHAnsi"/>
          <w:lang w:val="mk-MK"/>
        </w:rPr>
        <w:t>----------------------------------------</w:t>
      </w:r>
    </w:p>
    <w:p w14:paraId="0AC4168D" w14:textId="2F1D320F" w:rsidR="00C66173" w:rsidRPr="001F6D39" w:rsidRDefault="00C66173">
      <w:pPr>
        <w:rPr>
          <w:rFonts w:asciiTheme="majorHAnsi" w:hAnsiTheme="majorHAnsi" w:cstheme="majorHAnsi"/>
        </w:rPr>
      </w:pPr>
      <w:r w:rsidRPr="001F6D39">
        <w:rPr>
          <w:rFonts w:asciiTheme="majorHAnsi" w:hAnsiTheme="majorHAnsi" w:cstheme="majorHAnsi"/>
        </w:rPr>
        <w:t xml:space="preserve">                                                                       </w:t>
      </w:r>
      <w:r w:rsidR="008C126E" w:rsidRPr="001F6D39">
        <w:rPr>
          <w:rFonts w:asciiTheme="majorHAnsi" w:hAnsiTheme="majorHAnsi" w:cstheme="majorHAnsi"/>
        </w:rPr>
        <w:t xml:space="preserve">             </w:t>
      </w:r>
    </w:p>
    <w:sectPr w:rsidR="00C66173" w:rsidRPr="001F6D3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1C2173"/>
    <w:multiLevelType w:val="hybridMultilevel"/>
    <w:tmpl w:val="8C5C3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072"/>
    <w:rsid w:val="00034616"/>
    <w:rsid w:val="000449A4"/>
    <w:rsid w:val="00055B49"/>
    <w:rsid w:val="0006063C"/>
    <w:rsid w:val="00086861"/>
    <w:rsid w:val="00090DC5"/>
    <w:rsid w:val="000A64EE"/>
    <w:rsid w:val="000B6C68"/>
    <w:rsid w:val="000C720E"/>
    <w:rsid w:val="000D3353"/>
    <w:rsid w:val="0010416B"/>
    <w:rsid w:val="0015074B"/>
    <w:rsid w:val="001745E2"/>
    <w:rsid w:val="0019627B"/>
    <w:rsid w:val="001A380F"/>
    <w:rsid w:val="001A58B0"/>
    <w:rsid w:val="001C2CD8"/>
    <w:rsid w:val="001E186C"/>
    <w:rsid w:val="001F6D39"/>
    <w:rsid w:val="0022054D"/>
    <w:rsid w:val="002208F7"/>
    <w:rsid w:val="002231F2"/>
    <w:rsid w:val="00223F96"/>
    <w:rsid w:val="0023133A"/>
    <w:rsid w:val="0024683B"/>
    <w:rsid w:val="00260C77"/>
    <w:rsid w:val="00273B09"/>
    <w:rsid w:val="002830E8"/>
    <w:rsid w:val="00285772"/>
    <w:rsid w:val="0029639D"/>
    <w:rsid w:val="002C43DE"/>
    <w:rsid w:val="002C56D4"/>
    <w:rsid w:val="003124AA"/>
    <w:rsid w:val="00326F90"/>
    <w:rsid w:val="00355926"/>
    <w:rsid w:val="00371E9E"/>
    <w:rsid w:val="003806C1"/>
    <w:rsid w:val="003C063D"/>
    <w:rsid w:val="003D446A"/>
    <w:rsid w:val="003E16E3"/>
    <w:rsid w:val="004132FA"/>
    <w:rsid w:val="004308D5"/>
    <w:rsid w:val="00437102"/>
    <w:rsid w:val="0045065E"/>
    <w:rsid w:val="004969EC"/>
    <w:rsid w:val="004D31A2"/>
    <w:rsid w:val="00521B08"/>
    <w:rsid w:val="005706FD"/>
    <w:rsid w:val="005C60C6"/>
    <w:rsid w:val="00637816"/>
    <w:rsid w:val="00641A37"/>
    <w:rsid w:val="0065069A"/>
    <w:rsid w:val="00657E9A"/>
    <w:rsid w:val="006946D9"/>
    <w:rsid w:val="006C3646"/>
    <w:rsid w:val="006D5C8C"/>
    <w:rsid w:val="006E0462"/>
    <w:rsid w:val="00771A92"/>
    <w:rsid w:val="00773400"/>
    <w:rsid w:val="00787042"/>
    <w:rsid w:val="00790B4C"/>
    <w:rsid w:val="007A6386"/>
    <w:rsid w:val="007F1111"/>
    <w:rsid w:val="007F52D6"/>
    <w:rsid w:val="00803AF5"/>
    <w:rsid w:val="00832F66"/>
    <w:rsid w:val="0084380E"/>
    <w:rsid w:val="008561F2"/>
    <w:rsid w:val="00862B2C"/>
    <w:rsid w:val="00866A5A"/>
    <w:rsid w:val="00876560"/>
    <w:rsid w:val="00882AF7"/>
    <w:rsid w:val="008C126E"/>
    <w:rsid w:val="00901A21"/>
    <w:rsid w:val="009349D3"/>
    <w:rsid w:val="00962AC9"/>
    <w:rsid w:val="009A5258"/>
    <w:rsid w:val="00A04DDD"/>
    <w:rsid w:val="00A0651C"/>
    <w:rsid w:val="00A3234D"/>
    <w:rsid w:val="00A42897"/>
    <w:rsid w:val="00A6070D"/>
    <w:rsid w:val="00AA1D8D"/>
    <w:rsid w:val="00AB19F3"/>
    <w:rsid w:val="00AC625C"/>
    <w:rsid w:val="00AC669E"/>
    <w:rsid w:val="00B410AC"/>
    <w:rsid w:val="00B47730"/>
    <w:rsid w:val="00B671C3"/>
    <w:rsid w:val="00BA3E4B"/>
    <w:rsid w:val="00BC2D44"/>
    <w:rsid w:val="00BD4C04"/>
    <w:rsid w:val="00BF7AF9"/>
    <w:rsid w:val="00C31BFA"/>
    <w:rsid w:val="00C66173"/>
    <w:rsid w:val="00C76009"/>
    <w:rsid w:val="00C86376"/>
    <w:rsid w:val="00C91E48"/>
    <w:rsid w:val="00C92D7B"/>
    <w:rsid w:val="00C97329"/>
    <w:rsid w:val="00CA77A9"/>
    <w:rsid w:val="00CB0664"/>
    <w:rsid w:val="00D21152"/>
    <w:rsid w:val="00D22DD5"/>
    <w:rsid w:val="00D2458D"/>
    <w:rsid w:val="00D31A1E"/>
    <w:rsid w:val="00D37273"/>
    <w:rsid w:val="00D61B67"/>
    <w:rsid w:val="00D66DAE"/>
    <w:rsid w:val="00DB5980"/>
    <w:rsid w:val="00DB66EE"/>
    <w:rsid w:val="00E1369F"/>
    <w:rsid w:val="00E14917"/>
    <w:rsid w:val="00E15EDE"/>
    <w:rsid w:val="00E441DC"/>
    <w:rsid w:val="00E62134"/>
    <w:rsid w:val="00EB6465"/>
    <w:rsid w:val="00EC01FD"/>
    <w:rsid w:val="00ED2C9E"/>
    <w:rsid w:val="00ED57E4"/>
    <w:rsid w:val="00EF6418"/>
    <w:rsid w:val="00F03172"/>
    <w:rsid w:val="00F16559"/>
    <w:rsid w:val="00F17C75"/>
    <w:rsid w:val="00F511C0"/>
    <w:rsid w:val="00F60766"/>
    <w:rsid w:val="00F67FFC"/>
    <w:rsid w:val="00F701BE"/>
    <w:rsid w:val="00F751E3"/>
    <w:rsid w:val="00F7600F"/>
    <w:rsid w:val="00F93C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BF9F4"/>
  <w14:defaultImageDpi w14:val="300"/>
  <w15:docId w15:val="{B1E5F7B0-4058-49D2-B243-21F5E5A1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0CEB32-6DD3-4368-A144-2790AC9B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Бубе</dc:creator>
  <cp:keywords/>
  <dc:description>generated by python-docx</dc:description>
  <cp:lastModifiedBy>Kaja Sukova</cp:lastModifiedBy>
  <cp:revision>4</cp:revision>
  <dcterms:created xsi:type="dcterms:W3CDTF">2026-07-01T10:09:00Z</dcterms:created>
  <dcterms:modified xsi:type="dcterms:W3CDTF">2026-07-02T08:45:00Z</dcterms:modified>
  <cp:category/>
</cp:coreProperties>
</file>